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EBAA" w14:textId="77777777" w:rsidR="00DC0951" w:rsidRDefault="00000000" w:rsidP="000570AD">
      <w:pPr>
        <w:pStyle w:val="1"/>
        <w:jc w:val="center"/>
        <w:rPr>
          <w:lang w:eastAsia="ja-JP"/>
        </w:rPr>
      </w:pPr>
      <w:r>
        <w:rPr>
          <w:lang w:eastAsia="ja-JP"/>
        </w:rPr>
        <w:t>宿サステナブルアクション</w:t>
      </w:r>
      <w:r>
        <w:rPr>
          <w:lang w:eastAsia="ja-JP"/>
        </w:rPr>
        <w:t xml:space="preserve"> </w:t>
      </w:r>
      <w:r>
        <w:rPr>
          <w:lang w:eastAsia="ja-JP"/>
        </w:rPr>
        <w:t>誓約書（全旅連事業〈募金箱〉専用）</w:t>
      </w:r>
    </w:p>
    <w:p w14:paraId="3587289A" w14:textId="77777777" w:rsidR="000570AD" w:rsidRDefault="000570AD" w:rsidP="000570AD">
      <w:pPr>
        <w:rPr>
          <w:lang w:eastAsia="ja-JP"/>
        </w:rPr>
      </w:pPr>
    </w:p>
    <w:p w14:paraId="330381AB" w14:textId="3EC192EA" w:rsidR="000570AD" w:rsidRPr="000570AD" w:rsidRDefault="000570AD" w:rsidP="000570AD">
      <w:pPr>
        <w:rPr>
          <w:lang w:eastAsia="ja-JP"/>
        </w:rPr>
      </w:pPr>
      <w:r w:rsidRPr="000570AD">
        <w:rPr>
          <w:rFonts w:hint="eastAsia"/>
          <w:lang w:eastAsia="ja-JP"/>
        </w:rPr>
        <w:t>全国旅館ホテル生活衛生同業組合連合会</w:t>
      </w:r>
      <w:r w:rsidR="00C93503">
        <w:rPr>
          <w:rFonts w:hint="eastAsia"/>
          <w:lang w:eastAsia="ja-JP"/>
        </w:rPr>
        <w:t>（全旅連）</w:t>
      </w:r>
      <w:r w:rsidRPr="000570AD">
        <w:rPr>
          <w:lang w:eastAsia="ja-JP"/>
        </w:rPr>
        <w:t xml:space="preserve"> </w:t>
      </w:r>
      <w:r w:rsidRPr="000570AD">
        <w:rPr>
          <w:rFonts w:hint="eastAsia"/>
          <w:lang w:eastAsia="ja-JP"/>
        </w:rPr>
        <w:t>御中</w:t>
      </w:r>
      <w:r w:rsidRPr="000570AD">
        <w:rPr>
          <w:lang w:eastAsia="ja-JP"/>
        </w:rPr>
        <w:br/>
      </w:r>
    </w:p>
    <w:p w14:paraId="28923C10" w14:textId="77777777" w:rsidR="000570AD" w:rsidRDefault="000570AD" w:rsidP="000570AD">
      <w:pPr>
        <w:rPr>
          <w:lang w:eastAsia="ja-JP"/>
        </w:rPr>
      </w:pPr>
      <w:r w:rsidRPr="000570AD">
        <w:rPr>
          <w:rFonts w:hint="eastAsia"/>
          <w:lang w:eastAsia="ja-JP"/>
        </w:rPr>
        <w:t>私は、「</w:t>
      </w:r>
      <w:r w:rsidRPr="000570AD">
        <w:rPr>
          <w:lang w:eastAsia="ja-JP"/>
        </w:rPr>
        <w:t>“</w:t>
      </w:r>
      <w:r w:rsidRPr="000570AD">
        <w:rPr>
          <w:rFonts w:hint="eastAsia"/>
          <w:lang w:eastAsia="ja-JP"/>
        </w:rPr>
        <w:t>宿</w:t>
      </w:r>
      <w:r w:rsidRPr="000570AD">
        <w:rPr>
          <w:lang w:eastAsia="ja-JP"/>
        </w:rPr>
        <w:t xml:space="preserve">” </w:t>
      </w:r>
      <w:r w:rsidRPr="000570AD">
        <w:rPr>
          <w:rFonts w:hint="eastAsia"/>
          <w:lang w:eastAsia="ja-JP"/>
        </w:rPr>
        <w:t>サステナブルアクション</w:t>
      </w:r>
      <w:r w:rsidRPr="000570AD">
        <w:rPr>
          <w:lang w:eastAsia="ja-JP"/>
        </w:rPr>
        <w:t xml:space="preserve"> </w:t>
      </w:r>
      <w:r w:rsidRPr="000570AD">
        <w:rPr>
          <w:rFonts w:hint="eastAsia"/>
          <w:lang w:eastAsia="ja-JP"/>
        </w:rPr>
        <w:t>事業規程」（以下「本規程」といいます。）の内容を十分に理解し、以下のとおり誓約いたします。</w:t>
      </w:r>
    </w:p>
    <w:p w14:paraId="384F1412" w14:textId="77777777" w:rsidR="000570AD" w:rsidRPr="000570AD" w:rsidRDefault="000570AD" w:rsidP="000570AD">
      <w:pPr>
        <w:rPr>
          <w:lang w:eastAsia="ja-JP"/>
        </w:rPr>
      </w:pPr>
    </w:p>
    <w:p w14:paraId="05D5B4F4" w14:textId="77777777" w:rsidR="00DC0951" w:rsidRDefault="00000000">
      <w:pPr>
        <w:rPr>
          <w:lang w:eastAsia="ja-JP"/>
        </w:rPr>
      </w:pPr>
      <w:r>
        <w:rPr>
          <w:lang w:eastAsia="ja-JP"/>
        </w:rPr>
        <w:t>【共通事項】</w:t>
      </w:r>
    </w:p>
    <w:p w14:paraId="728BACD6" w14:textId="77777777" w:rsidR="00DC0951" w:rsidRDefault="00000000">
      <w:pPr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本規程を誠実に遵守し、適切かつ透明性のある形で本事業を実施すること。</w:t>
      </w:r>
    </w:p>
    <w:p w14:paraId="7372706C" w14:textId="77777777" w:rsidR="00DC0951" w:rsidRDefault="00000000">
      <w:pPr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宿泊客からの寄付金の回収にあたり、事前に本事業の趣旨および寄付金の使途を適切に説明すること。</w:t>
      </w:r>
    </w:p>
    <w:p w14:paraId="084FC19E" w14:textId="77777777" w:rsidR="00DC0951" w:rsidRDefault="00000000">
      <w:pPr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回収した寄付金は、不正なく適切に管理・報告し、全旅連が定める用途に限って使用すること。</w:t>
      </w:r>
    </w:p>
    <w:p w14:paraId="76C390E7" w14:textId="77777777" w:rsidR="00DC0951" w:rsidRDefault="00000000">
      <w:pPr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本事業の実施にあたり、法令（不当表示防止法・消費者保護法等）および公序良俗を遵守し、社会的信用を損なう行為を行わないこと。</w:t>
      </w:r>
    </w:p>
    <w:p w14:paraId="479AEB33" w14:textId="77777777" w:rsidR="00DC0951" w:rsidRDefault="00000000">
      <w:pPr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全旅連の指示、助言、調査、監査等に対して誠実に協力すること。</w:t>
      </w:r>
    </w:p>
    <w:p w14:paraId="1D3DD1FB" w14:textId="77777777" w:rsidR="00DC0951" w:rsidRDefault="00000000">
      <w:pPr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全旅連が求めた際には、必要な報告書類の提出や説明責任を果たすこと。</w:t>
      </w:r>
    </w:p>
    <w:p w14:paraId="67AD447A" w14:textId="77777777" w:rsidR="00DC0951" w:rsidRDefault="00000000">
      <w:pPr>
        <w:rPr>
          <w:lang w:eastAsia="ja-JP"/>
        </w:rPr>
      </w:pPr>
      <w:r>
        <w:rPr>
          <w:lang w:eastAsia="ja-JP"/>
        </w:rPr>
        <w:t xml:space="preserve">7. </w:t>
      </w:r>
      <w:r>
        <w:rPr>
          <w:lang w:eastAsia="ja-JP"/>
        </w:rPr>
        <w:t>規程違反があった場合には、事業の中止、許可取消、是正措置、公表など全旅連の判断に従うこと。</w:t>
      </w:r>
    </w:p>
    <w:p w14:paraId="7D28E24B" w14:textId="756CF2C5" w:rsidR="00DC0951" w:rsidRDefault="00000000">
      <w:pPr>
        <w:rPr>
          <w:lang w:eastAsia="ja-JP"/>
        </w:rPr>
      </w:pPr>
      <w:r>
        <w:rPr>
          <w:lang w:eastAsia="ja-JP"/>
        </w:rPr>
        <w:t xml:space="preserve">8. </w:t>
      </w:r>
      <w:r>
        <w:rPr>
          <w:lang w:eastAsia="ja-JP"/>
        </w:rPr>
        <w:t>全旅連が本規程を変更した際には、その内容を確認し、引き続き遵守すること。</w:t>
      </w:r>
    </w:p>
    <w:p w14:paraId="16018BBE" w14:textId="11CB1A82" w:rsidR="00C93503" w:rsidRDefault="00C93503">
      <w:pPr>
        <w:rPr>
          <w:lang w:eastAsia="ja-JP"/>
        </w:rPr>
      </w:pPr>
      <w:r>
        <w:rPr>
          <w:rFonts w:hint="eastAsia"/>
          <w:lang w:eastAsia="ja-JP"/>
        </w:rPr>
        <w:t>9.</w:t>
      </w:r>
      <w:r>
        <w:rPr>
          <w:rFonts w:hint="eastAsia"/>
          <w:lang w:eastAsia="ja-JP"/>
        </w:rPr>
        <w:t>第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項の違反により、全旅連が損害を被った場合には、その一切を直ちに賠償すること。</w:t>
      </w:r>
    </w:p>
    <w:p w14:paraId="247E5F9E" w14:textId="4447EAA5" w:rsidR="00DC0951" w:rsidRDefault="00000000">
      <w:pPr>
        <w:rPr>
          <w:lang w:eastAsia="zh-TW"/>
        </w:rPr>
      </w:pPr>
      <w:r>
        <w:rPr>
          <w:lang w:eastAsia="ja-JP"/>
        </w:rPr>
        <w:br/>
      </w:r>
      <w:r>
        <w:rPr>
          <w:lang w:eastAsia="zh-TW"/>
        </w:rPr>
        <w:t>【特記事項（全旅連事業〈募金箱〉専用）】</w:t>
      </w:r>
    </w:p>
    <w:p w14:paraId="1F26FA5B" w14:textId="77777777" w:rsidR="00DC0951" w:rsidRDefault="00000000">
      <w:pPr>
        <w:rPr>
          <w:lang w:eastAsia="ja-JP"/>
        </w:rPr>
      </w:pPr>
      <w:r>
        <w:rPr>
          <w:lang w:eastAsia="ja-JP"/>
        </w:rPr>
        <w:t>・宿泊客からの寄付金回収にあたり、全旅連の指示および説明資料に基づき、趣旨と使途を適切に伝えること。</w:t>
      </w:r>
    </w:p>
    <w:p w14:paraId="355F3340" w14:textId="77777777" w:rsidR="00DC0951" w:rsidRDefault="00000000">
      <w:pPr>
        <w:rPr>
          <w:lang w:eastAsia="ja-JP"/>
        </w:rPr>
      </w:pPr>
      <w:r>
        <w:rPr>
          <w:lang w:eastAsia="ja-JP"/>
        </w:rPr>
        <w:t>・寄付者との間にトラブルや紛争等が発生した場合には、速やかに全旅連に報告し、誠心誠意対応すること。また、全旅連に対して一切の責任追及、損害賠償請求、対応要請等を行わないこと。</w:t>
      </w:r>
    </w:p>
    <w:p w14:paraId="203DEEF3" w14:textId="77777777" w:rsidR="00DC0951" w:rsidRDefault="00000000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以上の内容を理解し、誓約いたします。</w:t>
      </w:r>
    </w:p>
    <w:p w14:paraId="0304ABCF" w14:textId="77777777" w:rsidR="00DC0951" w:rsidRDefault="00000000" w:rsidP="000570AD">
      <w:pPr>
        <w:jc w:val="right"/>
      </w:pPr>
      <w:r>
        <w:rPr>
          <w:lang w:eastAsia="ja-JP"/>
        </w:rPr>
        <w:br/>
      </w:r>
      <w:proofErr w:type="spellStart"/>
      <w:r>
        <w:t>令和</w:t>
      </w:r>
      <w:proofErr w:type="spellEnd"/>
      <w:r>
        <w:t xml:space="preserve">　　　年　　　月　　　日</w:t>
      </w:r>
    </w:p>
    <w:p w14:paraId="653FDB45" w14:textId="7F3FC038" w:rsidR="00DC0951" w:rsidRDefault="00000000" w:rsidP="000570AD">
      <w:pPr>
        <w:tabs>
          <w:tab w:val="left" w:pos="9224"/>
          <w:tab w:val="right" w:pos="9920"/>
        </w:tabs>
        <w:ind w:right="880" w:firstLineChars="2800" w:firstLine="6160"/>
        <w:rPr>
          <w:lang w:eastAsia="zh-TW"/>
        </w:rPr>
      </w:pPr>
      <w:r>
        <w:rPr>
          <w:lang w:eastAsia="zh-TW"/>
        </w:rPr>
        <w:t>施設名：</w:t>
      </w:r>
    </w:p>
    <w:p w14:paraId="5DCBD350" w14:textId="45587D0F" w:rsidR="00DC0951" w:rsidRDefault="00000000" w:rsidP="000570AD">
      <w:pPr>
        <w:ind w:right="880" w:firstLineChars="2700" w:firstLine="5940"/>
        <w:rPr>
          <w:lang w:eastAsia="ja-JP"/>
        </w:rPr>
      </w:pPr>
      <w:r>
        <w:rPr>
          <w:lang w:eastAsia="zh-TW"/>
        </w:rPr>
        <w:t>代表者名：</w:t>
      </w:r>
    </w:p>
    <w:sectPr w:rsidR="00DC0951" w:rsidSect="000570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550606">
    <w:abstractNumId w:val="8"/>
  </w:num>
  <w:num w:numId="2" w16cid:durableId="764493968">
    <w:abstractNumId w:val="6"/>
  </w:num>
  <w:num w:numId="3" w16cid:durableId="1282297127">
    <w:abstractNumId w:val="5"/>
  </w:num>
  <w:num w:numId="4" w16cid:durableId="1413818177">
    <w:abstractNumId w:val="4"/>
  </w:num>
  <w:num w:numId="5" w16cid:durableId="719985250">
    <w:abstractNumId w:val="7"/>
  </w:num>
  <w:num w:numId="6" w16cid:durableId="2108650639">
    <w:abstractNumId w:val="3"/>
  </w:num>
  <w:num w:numId="7" w16cid:durableId="1650086996">
    <w:abstractNumId w:val="2"/>
  </w:num>
  <w:num w:numId="8" w16cid:durableId="857815291">
    <w:abstractNumId w:val="1"/>
  </w:num>
  <w:num w:numId="9" w16cid:durableId="210332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0AD"/>
    <w:rsid w:val="0006063C"/>
    <w:rsid w:val="0015074B"/>
    <w:rsid w:val="0029639D"/>
    <w:rsid w:val="00326F90"/>
    <w:rsid w:val="005A0FDE"/>
    <w:rsid w:val="00726D70"/>
    <w:rsid w:val="00901187"/>
    <w:rsid w:val="00AA1D8D"/>
    <w:rsid w:val="00B47730"/>
    <w:rsid w:val="00C93503"/>
    <w:rsid w:val="00CB0664"/>
    <w:rsid w:val="00DC0951"/>
    <w:rsid w:val="00EC17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345CC"/>
  <w14:defaultImageDpi w14:val="300"/>
  <w15:docId w15:val="{BC0CB4BC-C391-4904-8508-E546AFA2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Tsutomu Noburyu</cp:lastModifiedBy>
  <cp:revision>2</cp:revision>
  <dcterms:created xsi:type="dcterms:W3CDTF">2026-01-04T04:20:00Z</dcterms:created>
  <dcterms:modified xsi:type="dcterms:W3CDTF">2026-01-04T04:20:00Z</dcterms:modified>
  <cp:category/>
</cp:coreProperties>
</file>